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4043" w:rsidRDefault="00000000">
      <w:pPr>
        <w:pStyle w:val="Heading1"/>
      </w:pPr>
      <w:r>
        <w:t>Respiratory Care Referral Form – PQS 2025/26</w:t>
      </w:r>
    </w:p>
    <w:p w:rsidR="00834043" w:rsidRDefault="00000000">
      <w:pPr>
        <w:pStyle w:val="Heading2"/>
      </w:pPr>
      <w:r>
        <w:t>Patient Details</w:t>
      </w:r>
    </w:p>
    <w:p w:rsidR="00834043" w:rsidRDefault="00000000">
      <w:r>
        <w:t>Name: ____________________________________________</w:t>
      </w:r>
    </w:p>
    <w:p w:rsidR="00834043" w:rsidRDefault="00000000">
      <w:r>
        <w:t>Date of Birth: ____ / ____ / ______</w:t>
      </w:r>
    </w:p>
    <w:p w:rsidR="00834043" w:rsidRDefault="00000000">
      <w:r>
        <w:t>NHS Number (if available): _________________________</w:t>
      </w:r>
    </w:p>
    <w:p w:rsidR="00834043" w:rsidRDefault="00000000">
      <w:r>
        <w:t>Address: __________________________________________</w:t>
      </w:r>
    </w:p>
    <w:p w:rsidR="00834043" w:rsidRDefault="00000000">
      <w:r>
        <w:t>Contact Number: ___________________________________</w:t>
      </w:r>
    </w:p>
    <w:p w:rsidR="00834043" w:rsidRDefault="00000000">
      <w:pPr>
        <w:pStyle w:val="Heading2"/>
      </w:pPr>
      <w:r>
        <w:t>Referral Reason (tick as appropriate)</w:t>
      </w:r>
    </w:p>
    <w:p w:rsidR="00834043" w:rsidRDefault="00000000">
      <w:r>
        <w:t>☐ Spacer Check (children 5–15 years)</w:t>
      </w:r>
      <w:r>
        <w:br/>
        <w:t>- Prescribed a pMDI inhaler but no spacer identified.</w:t>
      </w:r>
      <w:r>
        <w:br/>
        <w:t>- Parent/carer advised; referral for review.</w:t>
      </w:r>
    </w:p>
    <w:p w:rsidR="00834043" w:rsidRDefault="00000000">
      <w:r>
        <w:t>☐ Bronchodilator Overuse</w:t>
      </w:r>
      <w:r>
        <w:br/>
        <w:t>- Supplied ≥3 short-acting bronchodilator inhalers in past 6 months.</w:t>
      </w:r>
      <w:r>
        <w:br/>
        <w:t>- No corticosteroid inhaler prescribed.</w:t>
      </w:r>
      <w:r>
        <w:br/>
        <w:t>- Patient advised and referred for review.</w:t>
      </w:r>
    </w:p>
    <w:p w:rsidR="00834043" w:rsidRDefault="00000000">
      <w:pPr>
        <w:pStyle w:val="Heading2"/>
      </w:pPr>
      <w:r>
        <w:t>Pharmacy Notes</w:t>
      </w:r>
    </w:p>
    <w:p w:rsidR="00834043" w:rsidRDefault="00000000">
      <w:r>
        <w:t>__________________________________________________________________</w:t>
      </w:r>
      <w:r>
        <w:br/>
        <w:t>__________________________________________________________________</w:t>
      </w:r>
    </w:p>
    <w:p w:rsidR="00834043" w:rsidRDefault="00000000">
      <w:pPr>
        <w:pStyle w:val="Heading2"/>
      </w:pPr>
      <w:r>
        <w:t>Pharmacy Contact</w:t>
      </w:r>
    </w:p>
    <w:p w:rsidR="00834043" w:rsidRDefault="00000000">
      <w:r>
        <w:t>Name: ____________________________________________</w:t>
      </w:r>
    </w:p>
    <w:p w:rsidR="00834043" w:rsidRDefault="00000000">
      <w:r>
        <w:t>Role: _____________________________________________</w:t>
      </w:r>
    </w:p>
    <w:p w:rsidR="00834043" w:rsidRDefault="00000000">
      <w:r>
        <w:t>Contact: __________________________________________</w:t>
      </w:r>
    </w:p>
    <w:p w:rsidR="00834043" w:rsidRDefault="00000000">
      <w:r>
        <w:br/>
        <w:t>This referral is made in line with the Pharmacy Quality Scheme (PQS) 2025/26 respiratory care requirements.</w:t>
      </w:r>
    </w:p>
    <w:sectPr w:rsidR="0083404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4171810">
    <w:abstractNumId w:val="8"/>
  </w:num>
  <w:num w:numId="2" w16cid:durableId="1895432876">
    <w:abstractNumId w:val="6"/>
  </w:num>
  <w:num w:numId="3" w16cid:durableId="1734816387">
    <w:abstractNumId w:val="5"/>
  </w:num>
  <w:num w:numId="4" w16cid:durableId="1006791195">
    <w:abstractNumId w:val="4"/>
  </w:num>
  <w:num w:numId="5" w16cid:durableId="1605386044">
    <w:abstractNumId w:val="7"/>
  </w:num>
  <w:num w:numId="6" w16cid:durableId="897206334">
    <w:abstractNumId w:val="3"/>
  </w:num>
  <w:num w:numId="7" w16cid:durableId="154076058">
    <w:abstractNumId w:val="2"/>
  </w:num>
  <w:num w:numId="8" w16cid:durableId="195776183">
    <w:abstractNumId w:val="1"/>
  </w:num>
  <w:num w:numId="9" w16cid:durableId="1532256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2E7B"/>
    <w:rsid w:val="0015074B"/>
    <w:rsid w:val="001813B3"/>
    <w:rsid w:val="0029639D"/>
    <w:rsid w:val="00326F90"/>
    <w:rsid w:val="0083404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B0E0019A-4530-4AB6-9964-38A9AEB78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926C61854D684AB2F65EEA9A40F964" ma:contentTypeVersion="14" ma:contentTypeDescription="Create a new document." ma:contentTypeScope="" ma:versionID="e574d64624c224df5f3babd8f3432550">
  <xsd:schema xmlns:xsd="http://www.w3.org/2001/XMLSchema" xmlns:xs="http://www.w3.org/2001/XMLSchema" xmlns:p="http://schemas.microsoft.com/office/2006/metadata/properties" xmlns:ns2="0f536cfa-cc55-4c5e-8297-eb95597acb3d" xmlns:ns3="5b7112b5-8616-47a6-a1db-59589ebc71d4" targetNamespace="http://schemas.microsoft.com/office/2006/metadata/properties" ma:root="true" ma:fieldsID="9f9e06562f587f02fc88ba5c23733720" ns2:_="" ns3:_="">
    <xsd:import namespace="0f536cfa-cc55-4c5e-8297-eb95597acb3d"/>
    <xsd:import namespace="5b7112b5-8616-47a6-a1db-59589ebc71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36cfa-cc55-4c5e-8297-eb95597ac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e08681e-e107-462a-983e-8ba2a86e0e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112b5-8616-47a6-a1db-59589ebc71d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329e22-72ec-44b6-a6e7-b7007ca593d2}" ma:internalName="TaxCatchAll" ma:showField="CatchAllData" ma:web="5b7112b5-8616-47a6-a1db-59589ebc71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536cfa-cc55-4c5e-8297-eb95597acb3d">
      <Terms xmlns="http://schemas.microsoft.com/office/infopath/2007/PartnerControls"/>
    </lcf76f155ced4ddcb4097134ff3c332f>
    <TaxCatchAll xmlns="5b7112b5-8616-47a6-a1db-59589ebc71d4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F3108-09CC-4F9D-ABFC-9AA613EC648D}"/>
</file>

<file path=customXml/itemProps3.xml><?xml version="1.0" encoding="utf-8"?>
<ds:datastoreItem xmlns:ds="http://schemas.openxmlformats.org/officeDocument/2006/customXml" ds:itemID="{12A202F2-B141-4C87-BD06-517118E06382}"/>
</file>

<file path=customXml/itemProps4.xml><?xml version="1.0" encoding="utf-8"?>
<ds:datastoreItem xmlns:ds="http://schemas.openxmlformats.org/officeDocument/2006/customXml" ds:itemID="{606743C3-530B-465E-A1E8-DA2BEEF10F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Rebecca Myers</cp:lastModifiedBy>
  <cp:revision>2</cp:revision>
  <dcterms:created xsi:type="dcterms:W3CDTF">2025-09-03T10:43:00Z</dcterms:created>
  <dcterms:modified xsi:type="dcterms:W3CDTF">2025-09-03T10:43:00Z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0x0101004E926C61854D684AB2F65EEA9A40F964</vt:lpwstr>
  </property>
</Properties>
</file>